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0BB4" w14:textId="45037833" w:rsidR="00D45487" w:rsidRPr="000D0E2A" w:rsidRDefault="00CC589E">
      <w:pPr>
        <w:pStyle w:val="Overskrift1"/>
        <w:jc w:val="center"/>
        <w:rPr>
          <w:rFonts w:asciiTheme="minorHAnsi" w:hAnsiTheme="minorHAnsi"/>
          <w:sz w:val="32"/>
          <w:szCs w:val="32"/>
          <w:lang w:val="nb-NO"/>
        </w:rPr>
      </w:pPr>
      <w:r w:rsidRPr="000D0E2A">
        <w:rPr>
          <w:rFonts w:asciiTheme="minorHAnsi" w:hAnsiTheme="minorHAnsi"/>
          <w:sz w:val="32"/>
          <w:szCs w:val="32"/>
          <w:lang w:val="nb-NO"/>
        </w:rPr>
        <w:t>REFERAT FAU-MØTE</w:t>
      </w:r>
    </w:p>
    <w:p w14:paraId="2872A294" w14:textId="57BD785D" w:rsidR="00D45487" w:rsidRPr="000D0E2A" w:rsidRDefault="00CC589E">
      <w:pPr>
        <w:pStyle w:val="Overskrift2"/>
        <w:rPr>
          <w:rFonts w:asciiTheme="minorHAnsi" w:hAnsiTheme="minorHAnsi"/>
          <w:sz w:val="24"/>
          <w:szCs w:val="24"/>
          <w:lang w:val="nb-NO"/>
        </w:rPr>
      </w:pPr>
      <w:r w:rsidRPr="000D0E2A">
        <w:rPr>
          <w:rFonts w:asciiTheme="minorHAnsi" w:hAnsiTheme="minorHAnsi"/>
          <w:sz w:val="24"/>
          <w:szCs w:val="24"/>
          <w:lang w:val="nb-NO"/>
        </w:rPr>
        <w:t>Dato</w:t>
      </w:r>
    </w:p>
    <w:p w14:paraId="50D3C55B" w14:textId="15D807A6" w:rsidR="00D45487" w:rsidRPr="000D0E2A" w:rsidRDefault="00384495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12</w:t>
      </w:r>
      <w:r w:rsidR="00AB6491" w:rsidRPr="000D0E2A">
        <w:rPr>
          <w:sz w:val="24"/>
          <w:szCs w:val="24"/>
          <w:lang w:val="nb-NO"/>
        </w:rPr>
        <w:t>.</w:t>
      </w:r>
      <w:r w:rsidR="00E10847">
        <w:rPr>
          <w:sz w:val="24"/>
          <w:szCs w:val="24"/>
          <w:lang w:val="nb-NO"/>
        </w:rPr>
        <w:t>0</w:t>
      </w:r>
      <w:r>
        <w:rPr>
          <w:sz w:val="24"/>
          <w:szCs w:val="24"/>
          <w:lang w:val="nb-NO"/>
        </w:rPr>
        <w:t>3</w:t>
      </w:r>
      <w:r w:rsidR="00AB6491" w:rsidRPr="000D0E2A">
        <w:rPr>
          <w:sz w:val="24"/>
          <w:szCs w:val="24"/>
          <w:lang w:val="nb-NO"/>
        </w:rPr>
        <w:t>.2</w:t>
      </w:r>
      <w:r w:rsidR="00E10847">
        <w:rPr>
          <w:sz w:val="24"/>
          <w:szCs w:val="24"/>
          <w:lang w:val="nb-NO"/>
        </w:rPr>
        <w:t>6</w:t>
      </w:r>
    </w:p>
    <w:p w14:paraId="674719BC" w14:textId="77777777" w:rsidR="00D45487" w:rsidRPr="000D0E2A" w:rsidRDefault="00D45487">
      <w:pPr>
        <w:pBdr>
          <w:bottom w:val="single" w:sz="6" w:space="1" w:color="auto"/>
        </w:pBdr>
        <w:jc w:val="center"/>
        <w:rPr>
          <w:sz w:val="24"/>
          <w:szCs w:val="24"/>
          <w:lang w:val="nb-NO"/>
        </w:rPr>
      </w:pPr>
    </w:p>
    <w:p w14:paraId="5872C6FD" w14:textId="15179936" w:rsidR="009774E9" w:rsidRPr="000D0E2A" w:rsidRDefault="00E9038C" w:rsidP="00782506">
      <w:pPr>
        <w:pStyle w:val="Overskrift2"/>
        <w:rPr>
          <w:rFonts w:asciiTheme="minorHAnsi" w:hAnsiTheme="minorHAnsi"/>
          <w:sz w:val="24"/>
          <w:szCs w:val="24"/>
          <w:lang w:val="nb-NO"/>
        </w:rPr>
      </w:pPr>
      <w:r w:rsidRPr="000D0E2A">
        <w:rPr>
          <w:rFonts w:asciiTheme="minorHAnsi" w:hAnsiTheme="minorHAnsi"/>
          <w:sz w:val="24"/>
          <w:szCs w:val="24"/>
          <w:lang w:val="nb-NO"/>
        </w:rPr>
        <w:t>Deltakere</w:t>
      </w:r>
    </w:p>
    <w:p w14:paraId="6BABF451" w14:textId="23A46BB6" w:rsidR="003852D2" w:rsidRPr="000D0E2A" w:rsidRDefault="003852D2" w:rsidP="003852D2">
      <w:pPr>
        <w:rPr>
          <w:sz w:val="24"/>
          <w:szCs w:val="24"/>
          <w:lang w:val="nb-NO"/>
        </w:rPr>
      </w:pPr>
      <w:r w:rsidRPr="000D0E2A">
        <w:rPr>
          <w:sz w:val="24"/>
          <w:szCs w:val="24"/>
          <w:lang w:val="nb-NO"/>
        </w:rPr>
        <w:t>Geir</w:t>
      </w:r>
      <w:r w:rsidR="008D7A18" w:rsidRPr="000D0E2A">
        <w:rPr>
          <w:sz w:val="24"/>
          <w:szCs w:val="24"/>
          <w:lang w:val="nb-NO"/>
        </w:rPr>
        <w:t xml:space="preserve"> Soma</w:t>
      </w:r>
      <w:r w:rsidR="008B2A6C" w:rsidRPr="000D0E2A">
        <w:rPr>
          <w:sz w:val="24"/>
          <w:szCs w:val="24"/>
          <w:lang w:val="nb-NO"/>
        </w:rPr>
        <w:t>, rektor</w:t>
      </w:r>
    </w:p>
    <w:p w14:paraId="7EE5F848" w14:textId="1FBF1DA8" w:rsidR="003852D2" w:rsidRDefault="003852D2" w:rsidP="003852D2">
      <w:pPr>
        <w:rPr>
          <w:sz w:val="24"/>
          <w:szCs w:val="24"/>
          <w:lang w:val="nb-NO"/>
        </w:rPr>
      </w:pPr>
      <w:r w:rsidRPr="000D0E2A">
        <w:rPr>
          <w:sz w:val="24"/>
          <w:szCs w:val="24"/>
          <w:lang w:val="nb-NO"/>
        </w:rPr>
        <w:t>Grete Dahle Thorsen</w:t>
      </w:r>
      <w:r w:rsidR="00B9151A" w:rsidRPr="000D0E2A">
        <w:rPr>
          <w:sz w:val="24"/>
          <w:szCs w:val="24"/>
          <w:lang w:val="nb-NO"/>
        </w:rPr>
        <w:t xml:space="preserve">, </w:t>
      </w:r>
      <w:r w:rsidR="008B2A6C" w:rsidRPr="000D0E2A">
        <w:rPr>
          <w:sz w:val="24"/>
          <w:szCs w:val="24"/>
          <w:lang w:val="nb-NO"/>
        </w:rPr>
        <w:t>1.</w:t>
      </w:r>
      <w:r w:rsidR="00ED3E87">
        <w:rPr>
          <w:sz w:val="24"/>
          <w:szCs w:val="24"/>
          <w:lang w:val="nb-NO"/>
        </w:rPr>
        <w:t xml:space="preserve"> </w:t>
      </w:r>
      <w:r w:rsidR="008B2A6C" w:rsidRPr="000D0E2A">
        <w:rPr>
          <w:sz w:val="24"/>
          <w:szCs w:val="24"/>
          <w:lang w:val="nb-NO"/>
        </w:rPr>
        <w:t>trinn</w:t>
      </w:r>
    </w:p>
    <w:p w14:paraId="1FC99C63" w14:textId="06F244CA" w:rsidR="001B4AF2" w:rsidRPr="000D0E2A" w:rsidRDefault="001B4AF2" w:rsidP="003852D2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Silje Nerland, 2.</w:t>
      </w:r>
      <w:r w:rsidR="00ED3E87">
        <w:rPr>
          <w:sz w:val="24"/>
          <w:szCs w:val="24"/>
          <w:lang w:val="nb-NO"/>
        </w:rPr>
        <w:t xml:space="preserve"> </w:t>
      </w:r>
      <w:r>
        <w:rPr>
          <w:sz w:val="24"/>
          <w:szCs w:val="24"/>
          <w:lang w:val="nb-NO"/>
        </w:rPr>
        <w:t>trinn</w:t>
      </w:r>
    </w:p>
    <w:p w14:paraId="58BD4674" w14:textId="65395A49" w:rsidR="006F59B4" w:rsidRPr="000D0E2A" w:rsidRDefault="006F59B4" w:rsidP="003852D2">
      <w:pPr>
        <w:rPr>
          <w:sz w:val="24"/>
          <w:szCs w:val="24"/>
          <w:lang w:val="nb-NO"/>
        </w:rPr>
      </w:pPr>
      <w:r w:rsidRPr="000D0E2A">
        <w:rPr>
          <w:sz w:val="24"/>
          <w:szCs w:val="24"/>
          <w:lang w:val="nb-NO"/>
        </w:rPr>
        <w:t>Linn Hartvedt</w:t>
      </w:r>
      <w:r w:rsidR="00894D35" w:rsidRPr="000D0E2A">
        <w:rPr>
          <w:sz w:val="24"/>
          <w:szCs w:val="24"/>
          <w:lang w:val="nb-NO"/>
        </w:rPr>
        <w:t>, 4.</w:t>
      </w:r>
      <w:r w:rsidR="00ED3E87">
        <w:rPr>
          <w:sz w:val="24"/>
          <w:szCs w:val="24"/>
          <w:lang w:val="nb-NO"/>
        </w:rPr>
        <w:t xml:space="preserve"> </w:t>
      </w:r>
      <w:r w:rsidR="00894D35" w:rsidRPr="000D0E2A">
        <w:rPr>
          <w:sz w:val="24"/>
          <w:szCs w:val="24"/>
          <w:lang w:val="nb-NO"/>
        </w:rPr>
        <w:t>trinn</w:t>
      </w:r>
    </w:p>
    <w:p w14:paraId="21F7D733" w14:textId="6449831A" w:rsidR="006F59B4" w:rsidRPr="000D0E2A" w:rsidRDefault="00B607E8" w:rsidP="003852D2">
      <w:pPr>
        <w:rPr>
          <w:sz w:val="24"/>
          <w:szCs w:val="24"/>
          <w:lang w:val="nb-NO"/>
        </w:rPr>
      </w:pPr>
      <w:r w:rsidRPr="000D0E2A">
        <w:rPr>
          <w:sz w:val="24"/>
          <w:szCs w:val="24"/>
          <w:lang w:val="nb-NO"/>
        </w:rPr>
        <w:t>Ina Eik</w:t>
      </w:r>
      <w:r w:rsidR="00894D35" w:rsidRPr="000D0E2A">
        <w:rPr>
          <w:sz w:val="24"/>
          <w:szCs w:val="24"/>
          <w:lang w:val="nb-NO"/>
        </w:rPr>
        <w:t>, 5.</w:t>
      </w:r>
      <w:r w:rsidR="00ED3E87">
        <w:rPr>
          <w:sz w:val="24"/>
          <w:szCs w:val="24"/>
          <w:lang w:val="nb-NO"/>
        </w:rPr>
        <w:t xml:space="preserve"> </w:t>
      </w:r>
      <w:r w:rsidR="00894D35" w:rsidRPr="000D0E2A">
        <w:rPr>
          <w:sz w:val="24"/>
          <w:szCs w:val="24"/>
          <w:lang w:val="nb-NO"/>
        </w:rPr>
        <w:t>trinn</w:t>
      </w:r>
    </w:p>
    <w:p w14:paraId="17BDADB9" w14:textId="6E29412C" w:rsidR="006F59B4" w:rsidRPr="000D0E2A" w:rsidRDefault="00E6084C" w:rsidP="003852D2">
      <w:pPr>
        <w:rPr>
          <w:sz w:val="24"/>
          <w:szCs w:val="24"/>
          <w:lang w:val="nb-NO"/>
        </w:rPr>
      </w:pPr>
      <w:r w:rsidRPr="000D0E2A">
        <w:rPr>
          <w:sz w:val="24"/>
          <w:szCs w:val="24"/>
          <w:lang w:val="nb-NO"/>
        </w:rPr>
        <w:t>Astri Stangeland</w:t>
      </w:r>
      <w:r w:rsidR="00894D35" w:rsidRPr="000D0E2A">
        <w:rPr>
          <w:sz w:val="24"/>
          <w:szCs w:val="24"/>
          <w:lang w:val="nb-NO"/>
        </w:rPr>
        <w:t>, 6.</w:t>
      </w:r>
      <w:r w:rsidR="00BC1867">
        <w:rPr>
          <w:sz w:val="24"/>
          <w:szCs w:val="24"/>
          <w:lang w:val="nb-NO"/>
        </w:rPr>
        <w:t xml:space="preserve"> </w:t>
      </w:r>
      <w:r w:rsidR="00894D35" w:rsidRPr="000D0E2A">
        <w:rPr>
          <w:sz w:val="24"/>
          <w:szCs w:val="24"/>
          <w:lang w:val="nb-NO"/>
        </w:rPr>
        <w:t>trinn</w:t>
      </w:r>
    </w:p>
    <w:p w14:paraId="6AD76BC8" w14:textId="3FB62A79" w:rsidR="006F59B4" w:rsidRPr="000D0E2A" w:rsidRDefault="00B607E8" w:rsidP="003852D2">
      <w:pPr>
        <w:rPr>
          <w:sz w:val="24"/>
          <w:szCs w:val="24"/>
          <w:lang w:val="nb-NO"/>
        </w:rPr>
      </w:pPr>
      <w:r w:rsidRPr="000D0E2A">
        <w:rPr>
          <w:sz w:val="24"/>
          <w:szCs w:val="24"/>
          <w:lang w:val="nb-NO"/>
        </w:rPr>
        <w:t>Lise Birkeland</w:t>
      </w:r>
      <w:r w:rsidR="00894D35" w:rsidRPr="000D0E2A">
        <w:rPr>
          <w:sz w:val="24"/>
          <w:szCs w:val="24"/>
          <w:lang w:val="nb-NO"/>
        </w:rPr>
        <w:t>, 7.</w:t>
      </w:r>
      <w:r w:rsidR="00BC1867">
        <w:rPr>
          <w:sz w:val="24"/>
          <w:szCs w:val="24"/>
          <w:lang w:val="nb-NO"/>
        </w:rPr>
        <w:t xml:space="preserve"> </w:t>
      </w:r>
      <w:r w:rsidR="00894D35" w:rsidRPr="000D0E2A">
        <w:rPr>
          <w:sz w:val="24"/>
          <w:szCs w:val="24"/>
          <w:lang w:val="nb-NO"/>
        </w:rPr>
        <w:t>trinn</w:t>
      </w:r>
    </w:p>
    <w:p w14:paraId="2317B122" w14:textId="72CCBFAB" w:rsidR="00D45487" w:rsidRPr="00884E08" w:rsidRDefault="00CC589E" w:rsidP="00744DCA">
      <w:pPr>
        <w:rPr>
          <w:i/>
          <w:iCs/>
          <w:sz w:val="24"/>
          <w:szCs w:val="24"/>
          <w:lang w:val="nb-NO"/>
        </w:rPr>
      </w:pPr>
      <w:r w:rsidRPr="00884E08">
        <w:rPr>
          <w:i/>
          <w:iCs/>
          <w:sz w:val="24"/>
          <w:szCs w:val="24"/>
          <w:lang w:val="nb-NO"/>
        </w:rPr>
        <w:t>Fravær:</w:t>
      </w:r>
      <w:r w:rsidR="00B32432" w:rsidRPr="00884E08">
        <w:rPr>
          <w:i/>
          <w:iCs/>
          <w:sz w:val="24"/>
          <w:szCs w:val="24"/>
          <w:lang w:val="nb-NO"/>
        </w:rPr>
        <w:t xml:space="preserve"> </w:t>
      </w:r>
      <w:r w:rsidR="00E0175F" w:rsidRPr="00884E08">
        <w:rPr>
          <w:i/>
          <w:iCs/>
          <w:sz w:val="24"/>
          <w:szCs w:val="24"/>
          <w:lang w:val="nb-NO"/>
        </w:rPr>
        <w:t>Thor Morten Midbrød, 3. trinn</w:t>
      </w:r>
    </w:p>
    <w:p w14:paraId="491A754D" w14:textId="77777777" w:rsidR="00DD582E" w:rsidRPr="000D0E2A" w:rsidRDefault="00DD582E" w:rsidP="00CC589E">
      <w:pPr>
        <w:pBdr>
          <w:bottom w:val="single" w:sz="6" w:space="1" w:color="auto"/>
        </w:pBdr>
        <w:rPr>
          <w:sz w:val="24"/>
          <w:szCs w:val="24"/>
          <w:lang w:val="nb-NO"/>
        </w:rPr>
      </w:pPr>
    </w:p>
    <w:p w14:paraId="09F7D372" w14:textId="4AAA7E98" w:rsidR="00E54C74" w:rsidRPr="000D0E2A" w:rsidRDefault="00AA2EB9" w:rsidP="004B119D">
      <w:pPr>
        <w:pStyle w:val="Overskrift2"/>
        <w:rPr>
          <w:rFonts w:asciiTheme="minorHAnsi" w:hAnsiTheme="minorHAnsi"/>
          <w:sz w:val="24"/>
          <w:szCs w:val="24"/>
          <w:lang w:val="nb-NO"/>
        </w:rPr>
      </w:pPr>
      <w:r w:rsidRPr="000D0E2A">
        <w:rPr>
          <w:rFonts w:asciiTheme="minorHAnsi" w:hAnsiTheme="minorHAnsi"/>
          <w:sz w:val="24"/>
          <w:szCs w:val="24"/>
          <w:lang w:val="nb-NO"/>
        </w:rPr>
        <w:t>Saksliste</w:t>
      </w:r>
    </w:p>
    <w:p w14:paraId="425375EA" w14:textId="77777777" w:rsidR="004B119D" w:rsidRPr="000D0E2A" w:rsidRDefault="004B119D" w:rsidP="004B119D">
      <w:pPr>
        <w:rPr>
          <w:sz w:val="24"/>
          <w:szCs w:val="24"/>
          <w:lang w:val="nb-NO"/>
        </w:rPr>
      </w:pPr>
    </w:p>
    <w:p w14:paraId="73EC6BD1" w14:textId="743AB9EE" w:rsidR="00565877" w:rsidRDefault="00CC589E">
      <w:pPr>
        <w:rPr>
          <w:b/>
          <w:bCs/>
          <w:sz w:val="24"/>
          <w:szCs w:val="24"/>
          <w:lang w:val="nb-NO"/>
        </w:rPr>
      </w:pPr>
      <w:r w:rsidRPr="000D0E2A">
        <w:rPr>
          <w:b/>
          <w:bCs/>
          <w:sz w:val="24"/>
          <w:szCs w:val="24"/>
          <w:lang w:val="nb-NO"/>
        </w:rPr>
        <w:t>Sak 1</w:t>
      </w:r>
      <w:r w:rsidR="00596FF8" w:rsidRPr="000D0E2A">
        <w:rPr>
          <w:b/>
          <w:bCs/>
          <w:sz w:val="24"/>
          <w:szCs w:val="24"/>
          <w:lang w:val="nb-NO"/>
        </w:rPr>
        <w:t xml:space="preserve"> – </w:t>
      </w:r>
      <w:r w:rsidR="00DF4281" w:rsidRPr="00817132">
        <w:rPr>
          <w:b/>
          <w:bCs/>
          <w:sz w:val="24"/>
          <w:szCs w:val="24"/>
          <w:lang w:val="nb-NO"/>
        </w:rPr>
        <w:t xml:space="preserve">Registrering </w:t>
      </w:r>
      <w:r w:rsidR="00817132" w:rsidRPr="00817132">
        <w:rPr>
          <w:b/>
          <w:bCs/>
          <w:sz w:val="24"/>
          <w:szCs w:val="24"/>
          <w:lang w:val="nb-NO"/>
        </w:rPr>
        <w:t>Brønnøysundregisteret</w:t>
      </w:r>
    </w:p>
    <w:p w14:paraId="32B86A23" w14:textId="0015254F" w:rsidR="008F59B0" w:rsidRPr="00CE1945" w:rsidRDefault="00FA4AF2">
      <w:pPr>
        <w:rPr>
          <w:sz w:val="24"/>
          <w:szCs w:val="24"/>
          <w:lang w:val="nb-NO"/>
        </w:rPr>
      </w:pPr>
      <w:r w:rsidRPr="00CE1945">
        <w:rPr>
          <w:sz w:val="24"/>
          <w:szCs w:val="24"/>
          <w:lang w:val="nb-NO"/>
        </w:rPr>
        <w:t>Nå er alle i FAU registrert</w:t>
      </w:r>
      <w:r w:rsidR="00CE1945" w:rsidRPr="00CE1945">
        <w:rPr>
          <w:sz w:val="24"/>
          <w:szCs w:val="24"/>
          <w:lang w:val="nb-NO"/>
        </w:rPr>
        <w:t xml:space="preserve"> i </w:t>
      </w:r>
      <w:r w:rsidR="00513A74" w:rsidRPr="00CE1945">
        <w:rPr>
          <w:sz w:val="24"/>
          <w:szCs w:val="24"/>
          <w:lang w:val="nb-NO"/>
        </w:rPr>
        <w:t>Brønnøysundregisteret</w:t>
      </w:r>
      <w:r w:rsidR="00513A74">
        <w:rPr>
          <w:sz w:val="24"/>
          <w:szCs w:val="24"/>
          <w:lang w:val="nb-NO"/>
        </w:rPr>
        <w:t xml:space="preserve"> via </w:t>
      </w:r>
      <w:proofErr w:type="spellStart"/>
      <w:r w:rsidR="00513A74">
        <w:rPr>
          <w:sz w:val="24"/>
          <w:szCs w:val="24"/>
          <w:lang w:val="nb-NO"/>
        </w:rPr>
        <w:t>Altinn</w:t>
      </w:r>
      <w:proofErr w:type="spellEnd"/>
      <w:r w:rsidR="00513A74">
        <w:rPr>
          <w:sz w:val="24"/>
          <w:szCs w:val="24"/>
          <w:lang w:val="nb-NO"/>
        </w:rPr>
        <w:t>.</w:t>
      </w:r>
    </w:p>
    <w:p w14:paraId="5DF4F157" w14:textId="77777777" w:rsidR="001E35F6" w:rsidRPr="000D0E2A" w:rsidRDefault="001E35F6">
      <w:pPr>
        <w:rPr>
          <w:sz w:val="24"/>
          <w:szCs w:val="24"/>
          <w:lang w:val="nb-NO"/>
        </w:rPr>
      </w:pPr>
    </w:p>
    <w:p w14:paraId="3023EA74" w14:textId="44FEF7B4" w:rsidR="00E45E15" w:rsidRDefault="00CC589E">
      <w:pPr>
        <w:rPr>
          <w:b/>
          <w:bCs/>
          <w:sz w:val="24"/>
          <w:szCs w:val="24"/>
          <w:lang w:val="nb-NO"/>
        </w:rPr>
      </w:pPr>
      <w:r w:rsidRPr="000D0E2A">
        <w:rPr>
          <w:b/>
          <w:bCs/>
          <w:sz w:val="24"/>
          <w:szCs w:val="24"/>
          <w:lang w:val="nb-NO"/>
        </w:rPr>
        <w:t xml:space="preserve">Sak </w:t>
      </w:r>
      <w:r w:rsidR="00B41C22" w:rsidRPr="000D0E2A">
        <w:rPr>
          <w:b/>
          <w:bCs/>
          <w:sz w:val="24"/>
          <w:szCs w:val="24"/>
          <w:lang w:val="nb-NO"/>
        </w:rPr>
        <w:t>2</w:t>
      </w:r>
      <w:r w:rsidR="00FD7830" w:rsidRPr="000D0E2A">
        <w:rPr>
          <w:b/>
          <w:bCs/>
          <w:sz w:val="24"/>
          <w:szCs w:val="24"/>
          <w:lang w:val="nb-NO"/>
        </w:rPr>
        <w:t xml:space="preserve"> </w:t>
      </w:r>
      <w:r w:rsidR="009F362F" w:rsidRPr="000D0E2A">
        <w:rPr>
          <w:b/>
          <w:bCs/>
          <w:sz w:val="24"/>
          <w:szCs w:val="24"/>
          <w:lang w:val="nb-NO"/>
        </w:rPr>
        <w:t>–</w:t>
      </w:r>
      <w:r w:rsidR="00FD7830" w:rsidRPr="000D0E2A">
        <w:rPr>
          <w:b/>
          <w:bCs/>
          <w:sz w:val="24"/>
          <w:szCs w:val="24"/>
          <w:lang w:val="nb-NO"/>
        </w:rPr>
        <w:t xml:space="preserve"> </w:t>
      </w:r>
      <w:r w:rsidR="00AB7C01">
        <w:rPr>
          <w:b/>
          <w:bCs/>
          <w:sz w:val="24"/>
          <w:szCs w:val="24"/>
          <w:lang w:val="nb-NO"/>
        </w:rPr>
        <w:t>Foreldremøte</w:t>
      </w:r>
      <w:r w:rsidR="00725241">
        <w:rPr>
          <w:b/>
          <w:bCs/>
          <w:sz w:val="24"/>
          <w:szCs w:val="24"/>
          <w:lang w:val="nb-NO"/>
        </w:rPr>
        <w:t>r</w:t>
      </w:r>
      <w:r w:rsidR="00AB7C01">
        <w:rPr>
          <w:b/>
          <w:bCs/>
          <w:sz w:val="24"/>
          <w:szCs w:val="24"/>
          <w:lang w:val="nb-NO"/>
        </w:rPr>
        <w:t xml:space="preserve"> </w:t>
      </w:r>
      <w:r w:rsidR="00E45E15">
        <w:rPr>
          <w:b/>
          <w:bCs/>
          <w:sz w:val="24"/>
          <w:szCs w:val="24"/>
          <w:lang w:val="nb-NO"/>
        </w:rPr>
        <w:t>våren 2026</w:t>
      </w:r>
    </w:p>
    <w:p w14:paraId="3B90653E" w14:textId="0BFBD015" w:rsidR="00E45E15" w:rsidRPr="00725241" w:rsidRDefault="00E45E15">
      <w:pPr>
        <w:rPr>
          <w:sz w:val="24"/>
          <w:szCs w:val="24"/>
          <w:lang w:val="nb-NO"/>
        </w:rPr>
      </w:pPr>
      <w:r w:rsidRPr="00725241">
        <w:rPr>
          <w:sz w:val="24"/>
          <w:szCs w:val="24"/>
          <w:lang w:val="nb-NO"/>
        </w:rPr>
        <w:t>Foreldremøte</w:t>
      </w:r>
      <w:r w:rsidR="00817132">
        <w:rPr>
          <w:sz w:val="24"/>
          <w:szCs w:val="24"/>
          <w:lang w:val="nb-NO"/>
        </w:rPr>
        <w:t>r</w:t>
      </w:r>
      <w:r w:rsidRPr="00725241">
        <w:rPr>
          <w:sz w:val="24"/>
          <w:szCs w:val="24"/>
          <w:lang w:val="nb-NO"/>
        </w:rPr>
        <w:t xml:space="preserve"> avholdes på følgende dager:</w:t>
      </w:r>
    </w:p>
    <w:p w14:paraId="377E6A5D" w14:textId="682E6140" w:rsidR="00D21338" w:rsidRPr="00725241" w:rsidRDefault="00AB7C01">
      <w:pPr>
        <w:rPr>
          <w:sz w:val="24"/>
          <w:szCs w:val="24"/>
          <w:lang w:val="nb-NO"/>
        </w:rPr>
      </w:pPr>
      <w:r w:rsidRPr="00725241">
        <w:rPr>
          <w:sz w:val="24"/>
          <w:szCs w:val="24"/>
          <w:lang w:val="nb-NO"/>
        </w:rPr>
        <w:t>1</w:t>
      </w:r>
      <w:r w:rsidR="00F703E5">
        <w:rPr>
          <w:sz w:val="24"/>
          <w:szCs w:val="24"/>
          <w:lang w:val="nb-NO"/>
        </w:rPr>
        <w:t>.</w:t>
      </w:r>
      <w:r w:rsidRPr="00725241">
        <w:rPr>
          <w:sz w:val="24"/>
          <w:szCs w:val="24"/>
          <w:lang w:val="nb-NO"/>
        </w:rPr>
        <w:t>-2</w:t>
      </w:r>
      <w:r w:rsidR="00F703E5">
        <w:rPr>
          <w:sz w:val="24"/>
          <w:szCs w:val="24"/>
          <w:lang w:val="nb-NO"/>
        </w:rPr>
        <w:t>.</w:t>
      </w:r>
      <w:r w:rsidR="008A01B3">
        <w:rPr>
          <w:sz w:val="24"/>
          <w:szCs w:val="24"/>
          <w:lang w:val="nb-NO"/>
        </w:rPr>
        <w:t xml:space="preserve"> </w:t>
      </w:r>
      <w:r w:rsidRPr="00725241">
        <w:rPr>
          <w:sz w:val="24"/>
          <w:szCs w:val="24"/>
          <w:lang w:val="nb-NO"/>
        </w:rPr>
        <w:t>trinn</w:t>
      </w:r>
      <w:r w:rsidR="00D114BE" w:rsidRPr="00725241">
        <w:rPr>
          <w:sz w:val="24"/>
          <w:szCs w:val="24"/>
          <w:lang w:val="nb-NO"/>
        </w:rPr>
        <w:t>: Mandag 20.04.26, kl. 18:00</w:t>
      </w:r>
      <w:r w:rsidR="000C2489">
        <w:rPr>
          <w:sz w:val="24"/>
          <w:szCs w:val="24"/>
          <w:lang w:val="nb-NO"/>
        </w:rPr>
        <w:t xml:space="preserve"> – 19:30</w:t>
      </w:r>
    </w:p>
    <w:p w14:paraId="7F1ED37B" w14:textId="77777777" w:rsidR="000509A5" w:rsidRDefault="00AB7C01">
      <w:pPr>
        <w:rPr>
          <w:sz w:val="24"/>
          <w:szCs w:val="24"/>
          <w:lang w:val="nb-NO"/>
        </w:rPr>
      </w:pPr>
      <w:r w:rsidRPr="00725241">
        <w:rPr>
          <w:sz w:val="24"/>
          <w:szCs w:val="24"/>
          <w:lang w:val="nb-NO"/>
        </w:rPr>
        <w:t>3</w:t>
      </w:r>
      <w:r w:rsidR="00005E40">
        <w:rPr>
          <w:sz w:val="24"/>
          <w:szCs w:val="24"/>
          <w:lang w:val="nb-NO"/>
        </w:rPr>
        <w:t>.</w:t>
      </w:r>
      <w:r w:rsidRPr="00725241">
        <w:rPr>
          <w:sz w:val="24"/>
          <w:szCs w:val="24"/>
          <w:lang w:val="nb-NO"/>
        </w:rPr>
        <w:t>-5</w:t>
      </w:r>
      <w:r w:rsidR="00005E40">
        <w:rPr>
          <w:sz w:val="24"/>
          <w:szCs w:val="24"/>
          <w:lang w:val="nb-NO"/>
        </w:rPr>
        <w:t>.</w:t>
      </w:r>
      <w:r w:rsidRPr="00725241">
        <w:rPr>
          <w:sz w:val="24"/>
          <w:szCs w:val="24"/>
          <w:lang w:val="nb-NO"/>
        </w:rPr>
        <w:t xml:space="preserve"> trinn</w:t>
      </w:r>
      <w:r w:rsidR="00D114BE" w:rsidRPr="00725241">
        <w:rPr>
          <w:sz w:val="24"/>
          <w:szCs w:val="24"/>
          <w:lang w:val="nb-NO"/>
        </w:rPr>
        <w:t xml:space="preserve">: </w:t>
      </w:r>
      <w:r w:rsidR="00873704" w:rsidRPr="00725241">
        <w:rPr>
          <w:sz w:val="24"/>
          <w:szCs w:val="24"/>
          <w:lang w:val="nb-NO"/>
        </w:rPr>
        <w:t>Tirsdag 21.04.26, kl. 18:00</w:t>
      </w:r>
      <w:r w:rsidR="000C2489">
        <w:rPr>
          <w:sz w:val="24"/>
          <w:szCs w:val="24"/>
          <w:lang w:val="nb-NO"/>
        </w:rPr>
        <w:t xml:space="preserve"> – 19:30</w:t>
      </w:r>
    </w:p>
    <w:p w14:paraId="251270F3" w14:textId="77777777" w:rsidR="00561FC0" w:rsidRDefault="00561FC0">
      <w:pPr>
        <w:rPr>
          <w:sz w:val="24"/>
          <w:szCs w:val="24"/>
          <w:lang w:val="nb-NO"/>
        </w:rPr>
      </w:pPr>
    </w:p>
    <w:p w14:paraId="64C835D7" w14:textId="0E0F0A8F" w:rsidR="009B7183" w:rsidRPr="00725241" w:rsidRDefault="006B0DA4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lastRenderedPageBreak/>
        <w:t>Tema</w:t>
      </w:r>
      <w:r w:rsidR="000509A5">
        <w:rPr>
          <w:sz w:val="24"/>
          <w:szCs w:val="24"/>
          <w:lang w:val="nb-NO"/>
        </w:rPr>
        <w:t xml:space="preserve"> på foreldremøtene</w:t>
      </w:r>
      <w:r w:rsidR="009222EA">
        <w:rPr>
          <w:sz w:val="24"/>
          <w:szCs w:val="24"/>
          <w:lang w:val="nb-NO"/>
        </w:rPr>
        <w:t xml:space="preserve"> er den nye</w:t>
      </w:r>
      <w:r w:rsidR="00B86EBF">
        <w:rPr>
          <w:sz w:val="24"/>
          <w:szCs w:val="24"/>
          <w:lang w:val="nb-NO"/>
        </w:rPr>
        <w:t xml:space="preserve"> digitale planen i kommunen. </w:t>
      </w:r>
      <w:r w:rsidR="00C97D74">
        <w:rPr>
          <w:sz w:val="24"/>
          <w:szCs w:val="24"/>
          <w:lang w:val="nb-NO"/>
        </w:rPr>
        <w:t xml:space="preserve">Skolen presenterer hvordan digitale verktøy brukes </w:t>
      </w:r>
      <w:r w:rsidR="00D244CB">
        <w:rPr>
          <w:sz w:val="24"/>
          <w:szCs w:val="24"/>
          <w:lang w:val="nb-NO"/>
        </w:rPr>
        <w:t>i skolehverdagen</w:t>
      </w:r>
      <w:r w:rsidR="00C97D74">
        <w:rPr>
          <w:sz w:val="24"/>
          <w:szCs w:val="24"/>
          <w:lang w:val="nb-NO"/>
        </w:rPr>
        <w:t>.</w:t>
      </w:r>
      <w:r w:rsidR="003C1003">
        <w:rPr>
          <w:sz w:val="24"/>
          <w:szCs w:val="24"/>
          <w:lang w:val="nb-NO"/>
        </w:rPr>
        <w:t xml:space="preserve"> </w:t>
      </w:r>
      <w:r w:rsidR="009023AF">
        <w:rPr>
          <w:sz w:val="24"/>
          <w:szCs w:val="24"/>
          <w:lang w:val="nb-NO"/>
        </w:rPr>
        <w:t xml:space="preserve">Asbjørn Hjørnevik og helsesykepleier </w:t>
      </w:r>
      <w:r w:rsidR="00D244CB">
        <w:rPr>
          <w:sz w:val="24"/>
          <w:szCs w:val="24"/>
          <w:lang w:val="nb-NO"/>
        </w:rPr>
        <w:t xml:space="preserve">har </w:t>
      </w:r>
      <w:r w:rsidR="00F400E0">
        <w:rPr>
          <w:sz w:val="24"/>
          <w:szCs w:val="24"/>
          <w:lang w:val="nb-NO"/>
        </w:rPr>
        <w:t xml:space="preserve">også </w:t>
      </w:r>
      <w:r w:rsidR="00D244CB">
        <w:rPr>
          <w:sz w:val="24"/>
          <w:szCs w:val="24"/>
          <w:lang w:val="nb-NO"/>
        </w:rPr>
        <w:t>hver sine</w:t>
      </w:r>
      <w:r w:rsidR="00561FC0">
        <w:rPr>
          <w:sz w:val="24"/>
          <w:szCs w:val="24"/>
          <w:lang w:val="nb-NO"/>
        </w:rPr>
        <w:t xml:space="preserve"> innlegg</w:t>
      </w:r>
      <w:r w:rsidR="00F400E0">
        <w:rPr>
          <w:sz w:val="24"/>
          <w:szCs w:val="24"/>
          <w:lang w:val="nb-NO"/>
        </w:rPr>
        <w:t>.</w:t>
      </w:r>
    </w:p>
    <w:p w14:paraId="61641313" w14:textId="7D564834" w:rsidR="00625E1D" w:rsidRDefault="006E4B38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Det fremmes et f</w:t>
      </w:r>
      <w:r w:rsidR="009A27B0">
        <w:rPr>
          <w:sz w:val="24"/>
          <w:szCs w:val="24"/>
          <w:lang w:val="nb-NO"/>
        </w:rPr>
        <w:t xml:space="preserve">orslag </w:t>
      </w:r>
      <w:r>
        <w:rPr>
          <w:sz w:val="24"/>
          <w:szCs w:val="24"/>
          <w:lang w:val="nb-NO"/>
        </w:rPr>
        <w:t>fra FAU om en foreldrerepresentant som ønsker</w:t>
      </w:r>
      <w:r w:rsidR="005518D1">
        <w:rPr>
          <w:sz w:val="24"/>
          <w:szCs w:val="24"/>
          <w:lang w:val="nb-NO"/>
        </w:rPr>
        <w:t xml:space="preserve"> å ha et kort innlegg om skjermbruk på foreldremøtene. </w:t>
      </w:r>
      <w:r w:rsidR="00E81F87">
        <w:rPr>
          <w:sz w:val="24"/>
          <w:szCs w:val="24"/>
          <w:lang w:val="nb-NO"/>
        </w:rPr>
        <w:t>FAU skal også presentere seg</w:t>
      </w:r>
      <w:r w:rsidR="009D3183">
        <w:rPr>
          <w:sz w:val="24"/>
          <w:szCs w:val="24"/>
          <w:lang w:val="nb-NO"/>
        </w:rPr>
        <w:t>,</w:t>
      </w:r>
      <w:r w:rsidR="000A1B9A">
        <w:rPr>
          <w:sz w:val="24"/>
          <w:szCs w:val="24"/>
          <w:lang w:val="nb-NO"/>
        </w:rPr>
        <w:t xml:space="preserve"> og</w:t>
      </w:r>
      <w:r w:rsidR="00712047">
        <w:rPr>
          <w:sz w:val="24"/>
          <w:szCs w:val="24"/>
          <w:lang w:val="nb-NO"/>
        </w:rPr>
        <w:t xml:space="preserve"> vil informere om at</w:t>
      </w:r>
      <w:r w:rsidR="000A1B9A">
        <w:rPr>
          <w:sz w:val="24"/>
          <w:szCs w:val="24"/>
          <w:lang w:val="nb-NO"/>
        </w:rPr>
        <w:t xml:space="preserve"> </w:t>
      </w:r>
      <w:r w:rsidR="00B54BB5">
        <w:rPr>
          <w:sz w:val="24"/>
          <w:szCs w:val="24"/>
          <w:lang w:val="nb-NO"/>
        </w:rPr>
        <w:t>FAU</w:t>
      </w:r>
      <w:r w:rsidR="000A1B9A">
        <w:rPr>
          <w:sz w:val="24"/>
          <w:szCs w:val="24"/>
          <w:lang w:val="nb-NO"/>
        </w:rPr>
        <w:t xml:space="preserve"> </w:t>
      </w:r>
      <w:r w:rsidR="00F4210C" w:rsidRPr="00725241">
        <w:rPr>
          <w:sz w:val="24"/>
          <w:szCs w:val="24"/>
          <w:lang w:val="nb-NO"/>
        </w:rPr>
        <w:t>støtte</w:t>
      </w:r>
      <w:r w:rsidR="000A1B9A">
        <w:rPr>
          <w:sz w:val="24"/>
          <w:szCs w:val="24"/>
          <w:lang w:val="nb-NO"/>
        </w:rPr>
        <w:t xml:space="preserve">r </w:t>
      </w:r>
      <w:r w:rsidR="001B6E21">
        <w:rPr>
          <w:sz w:val="24"/>
          <w:szCs w:val="24"/>
          <w:lang w:val="nb-NO"/>
        </w:rPr>
        <w:t>en s</w:t>
      </w:r>
      <w:r w:rsidR="00F4210C" w:rsidRPr="00725241">
        <w:rPr>
          <w:sz w:val="24"/>
          <w:szCs w:val="24"/>
          <w:lang w:val="nb-NO"/>
        </w:rPr>
        <w:t>marttelefonfri barndom.</w:t>
      </w:r>
    </w:p>
    <w:p w14:paraId="6AE2FAD6" w14:textId="30F2CCA9" w:rsidR="00663D48" w:rsidRDefault="00775B2F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Avslutningsvis på foreldremøtene blir det </w:t>
      </w:r>
      <w:r w:rsidR="007162AE">
        <w:rPr>
          <w:sz w:val="24"/>
          <w:szCs w:val="24"/>
          <w:lang w:val="nb-NO"/>
        </w:rPr>
        <w:t>diskusjon i de ulike klassene</w:t>
      </w:r>
      <w:r w:rsidR="0001323D">
        <w:rPr>
          <w:sz w:val="24"/>
          <w:szCs w:val="24"/>
          <w:lang w:val="nb-NO"/>
        </w:rPr>
        <w:t>.</w:t>
      </w:r>
      <w:r>
        <w:rPr>
          <w:sz w:val="24"/>
          <w:szCs w:val="24"/>
          <w:lang w:val="nb-NO"/>
        </w:rPr>
        <w:t xml:space="preserve"> På 1.-2. trinn blir</w:t>
      </w:r>
      <w:r w:rsidR="00C366BF">
        <w:rPr>
          <w:sz w:val="24"/>
          <w:szCs w:val="24"/>
          <w:lang w:val="nb-NO"/>
        </w:rPr>
        <w:t xml:space="preserve"> </w:t>
      </w:r>
      <w:r w:rsidR="007723E4">
        <w:rPr>
          <w:sz w:val="24"/>
          <w:szCs w:val="24"/>
          <w:lang w:val="nb-NO"/>
        </w:rPr>
        <w:t>kontrakter utdelt til foreldre</w:t>
      </w:r>
      <w:r w:rsidR="009173BD">
        <w:rPr>
          <w:sz w:val="24"/>
          <w:szCs w:val="24"/>
          <w:lang w:val="nb-NO"/>
        </w:rPr>
        <w:t xml:space="preserve"> for eventuell signering. Dette i tråd med at </w:t>
      </w:r>
      <w:r w:rsidR="00B15955">
        <w:rPr>
          <w:sz w:val="24"/>
          <w:szCs w:val="24"/>
          <w:lang w:val="nb-NO"/>
        </w:rPr>
        <w:t xml:space="preserve">FAU </w:t>
      </w:r>
      <w:r w:rsidR="00C42678">
        <w:rPr>
          <w:sz w:val="24"/>
          <w:szCs w:val="24"/>
          <w:lang w:val="nb-NO"/>
        </w:rPr>
        <w:t xml:space="preserve">jobber for at </w:t>
      </w:r>
      <w:r w:rsidR="005A5E4C">
        <w:rPr>
          <w:sz w:val="24"/>
          <w:szCs w:val="24"/>
          <w:lang w:val="nb-NO"/>
        </w:rPr>
        <w:t xml:space="preserve">elever skal få en </w:t>
      </w:r>
      <w:r w:rsidR="00C366BF">
        <w:rPr>
          <w:sz w:val="24"/>
          <w:szCs w:val="24"/>
          <w:lang w:val="nb-NO"/>
        </w:rPr>
        <w:t>smarttelefonfri barndom</w:t>
      </w:r>
      <w:r w:rsidR="005A5E4C">
        <w:rPr>
          <w:sz w:val="24"/>
          <w:szCs w:val="24"/>
          <w:lang w:val="nb-NO"/>
        </w:rPr>
        <w:t>. Det er første gang FAU tar i bruk kontrakter i dette arbeidet.</w:t>
      </w:r>
    </w:p>
    <w:p w14:paraId="1F4B9CAC" w14:textId="77777777" w:rsidR="00C366BF" w:rsidRPr="00663D48" w:rsidRDefault="00C366BF">
      <w:pPr>
        <w:rPr>
          <w:sz w:val="24"/>
          <w:szCs w:val="24"/>
          <w:lang w:val="nb-NO"/>
        </w:rPr>
      </w:pPr>
    </w:p>
    <w:p w14:paraId="48275A54" w14:textId="477B5476" w:rsidR="00D64541" w:rsidRDefault="00D64541">
      <w:pPr>
        <w:rPr>
          <w:b/>
          <w:bCs/>
          <w:sz w:val="24"/>
          <w:szCs w:val="24"/>
          <w:lang w:val="nb-NO"/>
        </w:rPr>
      </w:pPr>
      <w:r w:rsidRPr="000D0E2A">
        <w:rPr>
          <w:b/>
          <w:bCs/>
          <w:sz w:val="24"/>
          <w:szCs w:val="24"/>
          <w:lang w:val="nb-NO"/>
        </w:rPr>
        <w:t>Even</w:t>
      </w:r>
      <w:r w:rsidR="00F66A18" w:rsidRPr="000D0E2A">
        <w:rPr>
          <w:b/>
          <w:bCs/>
          <w:sz w:val="24"/>
          <w:szCs w:val="24"/>
          <w:lang w:val="nb-NO"/>
        </w:rPr>
        <w:t>tuelt</w:t>
      </w:r>
    </w:p>
    <w:p w14:paraId="47EDDD75" w14:textId="1000FF6F" w:rsidR="00ED7E8C" w:rsidRDefault="00D24350" w:rsidP="00ED7E8C">
      <w:pPr>
        <w:pStyle w:val="Listeavsnitt"/>
        <w:numPr>
          <w:ilvl w:val="0"/>
          <w:numId w:val="1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17-mai: </w:t>
      </w:r>
      <w:r w:rsidR="007B31A9">
        <w:rPr>
          <w:sz w:val="24"/>
          <w:szCs w:val="24"/>
          <w:lang w:val="nb-NO"/>
        </w:rPr>
        <w:t xml:space="preserve">Det er 6. trinn som har ansvar for </w:t>
      </w:r>
      <w:r w:rsidR="004B0ACC">
        <w:rPr>
          <w:sz w:val="24"/>
          <w:szCs w:val="24"/>
          <w:lang w:val="nb-NO"/>
        </w:rPr>
        <w:t>nasjonaldagen</w:t>
      </w:r>
      <w:r w:rsidR="007B31A9">
        <w:rPr>
          <w:sz w:val="24"/>
          <w:szCs w:val="24"/>
          <w:lang w:val="nb-NO"/>
        </w:rPr>
        <w:t xml:space="preserve">. </w:t>
      </w:r>
      <w:r w:rsidR="004B0ACC">
        <w:rPr>
          <w:sz w:val="24"/>
          <w:szCs w:val="24"/>
          <w:lang w:val="nb-NO"/>
        </w:rPr>
        <w:t xml:space="preserve">Representanter fra 6. trinn </w:t>
      </w:r>
      <w:r w:rsidR="007B31A9">
        <w:rPr>
          <w:sz w:val="24"/>
          <w:szCs w:val="24"/>
          <w:lang w:val="nb-NO"/>
        </w:rPr>
        <w:t>møtes, og planlegger nærmere</w:t>
      </w:r>
      <w:r w:rsidR="004B0ACC">
        <w:rPr>
          <w:sz w:val="24"/>
          <w:szCs w:val="24"/>
          <w:lang w:val="nb-NO"/>
        </w:rPr>
        <w:t xml:space="preserve"> selv.</w:t>
      </w:r>
    </w:p>
    <w:p w14:paraId="77E688FB" w14:textId="3D0D9604" w:rsidR="00395ECE" w:rsidRDefault="004B0ACC" w:rsidP="00ED7E8C">
      <w:pPr>
        <w:pStyle w:val="Listeavsnitt"/>
        <w:numPr>
          <w:ilvl w:val="0"/>
          <w:numId w:val="17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Rektor opplyser at mellom 6-7 lærere skal ansettes på skolen nå.</w:t>
      </w:r>
    </w:p>
    <w:p w14:paraId="745ADC1C" w14:textId="77777777" w:rsidR="00D45487" w:rsidRPr="000D0E2A" w:rsidRDefault="00D45487" w:rsidP="00E54C74">
      <w:pPr>
        <w:pBdr>
          <w:bottom w:val="single" w:sz="6" w:space="1" w:color="auto"/>
        </w:pBdr>
        <w:rPr>
          <w:sz w:val="24"/>
          <w:szCs w:val="24"/>
          <w:lang w:val="nb-NO"/>
        </w:rPr>
      </w:pPr>
    </w:p>
    <w:p w14:paraId="1A73EE70" w14:textId="77777777" w:rsidR="00D45487" w:rsidRDefault="00E9038C">
      <w:pPr>
        <w:pStyle w:val="Overskrift2"/>
        <w:rPr>
          <w:rFonts w:asciiTheme="minorHAnsi" w:hAnsiTheme="minorHAnsi"/>
          <w:sz w:val="24"/>
          <w:szCs w:val="24"/>
          <w:lang w:val="nb-NO"/>
        </w:rPr>
      </w:pPr>
      <w:r w:rsidRPr="000D0E2A">
        <w:rPr>
          <w:rFonts w:asciiTheme="minorHAnsi" w:hAnsiTheme="minorHAnsi"/>
          <w:sz w:val="24"/>
          <w:szCs w:val="24"/>
          <w:lang w:val="nb-NO"/>
        </w:rPr>
        <w:t>Oppfølgingspunkter</w:t>
      </w:r>
    </w:p>
    <w:p w14:paraId="528D1087" w14:textId="3CED9814" w:rsidR="00F56347" w:rsidRDefault="00AE4834" w:rsidP="00F56347">
      <w:pPr>
        <w:pStyle w:val="Listeavsnitt"/>
        <w:numPr>
          <w:ilvl w:val="0"/>
          <w:numId w:val="16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Geir </w:t>
      </w:r>
      <w:r w:rsidR="002515D3">
        <w:rPr>
          <w:sz w:val="24"/>
          <w:szCs w:val="24"/>
          <w:lang w:val="nb-NO"/>
        </w:rPr>
        <w:t xml:space="preserve">tar kontakt </w:t>
      </w:r>
      <w:r>
        <w:rPr>
          <w:sz w:val="24"/>
          <w:szCs w:val="24"/>
          <w:lang w:val="nb-NO"/>
        </w:rPr>
        <w:t xml:space="preserve">med Hognestad skole </w:t>
      </w:r>
      <w:r w:rsidR="002515D3">
        <w:rPr>
          <w:sz w:val="24"/>
          <w:szCs w:val="24"/>
          <w:lang w:val="nb-NO"/>
        </w:rPr>
        <w:t>angående foreldrerepresentant på Rosseland</w:t>
      </w:r>
      <w:r w:rsidR="00D5116B">
        <w:rPr>
          <w:sz w:val="24"/>
          <w:szCs w:val="24"/>
          <w:lang w:val="nb-NO"/>
        </w:rPr>
        <w:t>, og</w:t>
      </w:r>
      <w:r w:rsidR="009C1FF9">
        <w:rPr>
          <w:sz w:val="24"/>
          <w:szCs w:val="24"/>
          <w:lang w:val="nb-NO"/>
        </w:rPr>
        <w:t xml:space="preserve"> undersøker</w:t>
      </w:r>
      <w:r w:rsidR="00D5116B">
        <w:rPr>
          <w:sz w:val="24"/>
          <w:szCs w:val="24"/>
          <w:lang w:val="nb-NO"/>
        </w:rPr>
        <w:t xml:space="preserve"> opplegget de har hatt på foreldremøtene.</w:t>
      </w:r>
    </w:p>
    <w:p w14:paraId="7E187415" w14:textId="1B57408A" w:rsidR="00991C9D" w:rsidRDefault="00991C9D" w:rsidP="00F56347">
      <w:pPr>
        <w:pStyle w:val="Listeavsnitt"/>
        <w:numPr>
          <w:ilvl w:val="0"/>
          <w:numId w:val="16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Geir snakker med klassekontaktene i 4. trinn angående flytting av vårfest </w:t>
      </w:r>
      <w:proofErr w:type="spellStart"/>
      <w:r>
        <w:rPr>
          <w:sz w:val="24"/>
          <w:szCs w:val="24"/>
          <w:lang w:val="nb-NO"/>
        </w:rPr>
        <w:t>pga</w:t>
      </w:r>
      <w:proofErr w:type="spellEnd"/>
      <w:r>
        <w:rPr>
          <w:sz w:val="24"/>
          <w:szCs w:val="24"/>
          <w:lang w:val="nb-NO"/>
        </w:rPr>
        <w:t xml:space="preserve"> foreldremøte</w:t>
      </w:r>
      <w:r w:rsidR="00274945">
        <w:rPr>
          <w:sz w:val="24"/>
          <w:szCs w:val="24"/>
          <w:lang w:val="nb-NO"/>
        </w:rPr>
        <w:t xml:space="preserve"> samme dag.</w:t>
      </w:r>
    </w:p>
    <w:p w14:paraId="4941B204" w14:textId="788040AE" w:rsidR="00991C9D" w:rsidRDefault="00991C9D" w:rsidP="00F56347">
      <w:pPr>
        <w:pStyle w:val="Listeavsnitt"/>
        <w:numPr>
          <w:ilvl w:val="0"/>
          <w:numId w:val="16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Astri</w:t>
      </w:r>
      <w:r w:rsidR="00316281">
        <w:rPr>
          <w:sz w:val="24"/>
          <w:szCs w:val="24"/>
          <w:lang w:val="nb-NO"/>
        </w:rPr>
        <w:t xml:space="preserve"> har </w:t>
      </w:r>
      <w:r w:rsidR="00274945">
        <w:rPr>
          <w:sz w:val="24"/>
          <w:szCs w:val="24"/>
          <w:lang w:val="nb-NO"/>
        </w:rPr>
        <w:t>dialogen med foreldre</w:t>
      </w:r>
      <w:r w:rsidR="005752E0">
        <w:rPr>
          <w:sz w:val="24"/>
          <w:szCs w:val="24"/>
          <w:lang w:val="nb-NO"/>
        </w:rPr>
        <w:t xml:space="preserve">representant </w:t>
      </w:r>
      <w:r w:rsidR="005116A6">
        <w:rPr>
          <w:sz w:val="24"/>
          <w:szCs w:val="24"/>
          <w:lang w:val="nb-NO"/>
        </w:rPr>
        <w:t>angående tidsbruk på</w:t>
      </w:r>
      <w:r w:rsidR="00F672A2">
        <w:rPr>
          <w:sz w:val="24"/>
          <w:szCs w:val="24"/>
          <w:lang w:val="nb-NO"/>
        </w:rPr>
        <w:t xml:space="preserve"> innlegg på</w:t>
      </w:r>
      <w:r w:rsidR="005116A6">
        <w:rPr>
          <w:sz w:val="24"/>
          <w:szCs w:val="24"/>
          <w:lang w:val="nb-NO"/>
        </w:rPr>
        <w:t xml:space="preserve"> foreldremøtet</w:t>
      </w:r>
      <w:r w:rsidR="00316281">
        <w:rPr>
          <w:sz w:val="24"/>
          <w:szCs w:val="24"/>
          <w:lang w:val="nb-NO"/>
        </w:rPr>
        <w:t>.</w:t>
      </w:r>
    </w:p>
    <w:p w14:paraId="247B5908" w14:textId="62E6CDA4" w:rsidR="00B4768B" w:rsidRPr="00246159" w:rsidRDefault="00B4768B" w:rsidP="00F56347">
      <w:pPr>
        <w:pStyle w:val="Listeavsnitt"/>
        <w:numPr>
          <w:ilvl w:val="0"/>
          <w:numId w:val="16"/>
        </w:num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Grete og Thor Morten tar seg av kontrakter for </w:t>
      </w:r>
      <w:r w:rsidR="007B3481">
        <w:rPr>
          <w:sz w:val="24"/>
          <w:szCs w:val="24"/>
          <w:lang w:val="nb-NO"/>
        </w:rPr>
        <w:t>s</w:t>
      </w:r>
      <w:r>
        <w:rPr>
          <w:sz w:val="24"/>
          <w:szCs w:val="24"/>
          <w:lang w:val="nb-NO"/>
        </w:rPr>
        <w:t xml:space="preserve">marttelefonfri barndom </w:t>
      </w:r>
      <w:r w:rsidR="00C479D4">
        <w:rPr>
          <w:sz w:val="24"/>
          <w:szCs w:val="24"/>
          <w:lang w:val="nb-NO"/>
        </w:rPr>
        <w:t xml:space="preserve">på </w:t>
      </w:r>
      <w:r>
        <w:rPr>
          <w:sz w:val="24"/>
          <w:szCs w:val="24"/>
          <w:lang w:val="nb-NO"/>
        </w:rPr>
        <w:t>foreldremøtet</w:t>
      </w:r>
      <w:r w:rsidR="007B3481">
        <w:rPr>
          <w:sz w:val="24"/>
          <w:szCs w:val="24"/>
          <w:lang w:val="nb-NO"/>
        </w:rPr>
        <w:t xml:space="preserve"> på 1.-2. trinn.</w:t>
      </w:r>
    </w:p>
    <w:p w14:paraId="47931163" w14:textId="77777777" w:rsidR="00D45487" w:rsidRPr="000D0E2A" w:rsidRDefault="00D45487" w:rsidP="00B41C22">
      <w:pPr>
        <w:pBdr>
          <w:bottom w:val="single" w:sz="6" w:space="1" w:color="auto"/>
        </w:pBdr>
        <w:rPr>
          <w:sz w:val="24"/>
          <w:szCs w:val="24"/>
          <w:lang w:val="nb-NO"/>
        </w:rPr>
      </w:pPr>
    </w:p>
    <w:p w14:paraId="700EF095" w14:textId="77777777" w:rsidR="00D45487" w:rsidRPr="000D0E2A" w:rsidRDefault="00E9038C">
      <w:pPr>
        <w:pStyle w:val="Overskrift2"/>
        <w:rPr>
          <w:rFonts w:asciiTheme="minorHAnsi" w:hAnsiTheme="minorHAnsi"/>
          <w:sz w:val="24"/>
          <w:szCs w:val="24"/>
          <w:lang w:val="nb-NO"/>
        </w:rPr>
      </w:pPr>
      <w:r w:rsidRPr="000D0E2A">
        <w:rPr>
          <w:rFonts w:asciiTheme="minorHAnsi" w:hAnsiTheme="minorHAnsi"/>
          <w:sz w:val="24"/>
          <w:szCs w:val="24"/>
          <w:lang w:val="nb-NO"/>
        </w:rPr>
        <w:t>Neste møte</w:t>
      </w:r>
    </w:p>
    <w:p w14:paraId="08307A5F" w14:textId="20BB887D" w:rsidR="00D45487" w:rsidRPr="000D0E2A" w:rsidRDefault="009E3481">
      <w:pPr>
        <w:rPr>
          <w:sz w:val="24"/>
          <w:szCs w:val="24"/>
          <w:lang w:val="nb-NO"/>
        </w:rPr>
      </w:pPr>
      <w:r w:rsidRPr="000D0E2A">
        <w:rPr>
          <w:sz w:val="24"/>
          <w:szCs w:val="24"/>
          <w:lang w:val="nb-NO"/>
        </w:rPr>
        <w:t>Torsdag</w:t>
      </w:r>
      <w:r w:rsidR="0046652C" w:rsidRPr="000D0E2A">
        <w:rPr>
          <w:sz w:val="24"/>
          <w:szCs w:val="24"/>
          <w:lang w:val="nb-NO"/>
        </w:rPr>
        <w:t xml:space="preserve"> 0</w:t>
      </w:r>
      <w:r w:rsidR="00B93010">
        <w:rPr>
          <w:sz w:val="24"/>
          <w:szCs w:val="24"/>
          <w:lang w:val="nb-NO"/>
        </w:rPr>
        <w:t>9</w:t>
      </w:r>
      <w:r w:rsidR="0046652C" w:rsidRPr="000D0E2A">
        <w:rPr>
          <w:sz w:val="24"/>
          <w:szCs w:val="24"/>
          <w:lang w:val="nb-NO"/>
        </w:rPr>
        <w:t>.</w:t>
      </w:r>
      <w:r w:rsidR="00E9038C">
        <w:rPr>
          <w:sz w:val="24"/>
          <w:szCs w:val="24"/>
          <w:lang w:val="nb-NO"/>
        </w:rPr>
        <w:t>0</w:t>
      </w:r>
      <w:r w:rsidR="00B93010">
        <w:rPr>
          <w:sz w:val="24"/>
          <w:szCs w:val="24"/>
          <w:lang w:val="nb-NO"/>
        </w:rPr>
        <w:t>4</w:t>
      </w:r>
      <w:r w:rsidR="0046652C" w:rsidRPr="000D0E2A">
        <w:rPr>
          <w:sz w:val="24"/>
          <w:szCs w:val="24"/>
          <w:lang w:val="nb-NO"/>
        </w:rPr>
        <w:t>.2</w:t>
      </w:r>
      <w:r w:rsidR="00E9038C">
        <w:rPr>
          <w:sz w:val="24"/>
          <w:szCs w:val="24"/>
          <w:lang w:val="nb-NO"/>
        </w:rPr>
        <w:t>6</w:t>
      </w:r>
      <w:r w:rsidR="0046652C" w:rsidRPr="000D0E2A">
        <w:rPr>
          <w:sz w:val="24"/>
          <w:szCs w:val="24"/>
          <w:lang w:val="nb-NO"/>
        </w:rPr>
        <w:t>, kl</w:t>
      </w:r>
      <w:r w:rsidR="00F3306D">
        <w:rPr>
          <w:sz w:val="24"/>
          <w:szCs w:val="24"/>
          <w:lang w:val="nb-NO"/>
        </w:rPr>
        <w:t>.</w:t>
      </w:r>
      <w:r w:rsidR="0046652C" w:rsidRPr="000D0E2A">
        <w:rPr>
          <w:sz w:val="24"/>
          <w:szCs w:val="24"/>
          <w:lang w:val="nb-NO"/>
        </w:rPr>
        <w:t xml:space="preserve"> 19:00 – 20:</w:t>
      </w:r>
      <w:r w:rsidR="00097A52" w:rsidRPr="000D0E2A">
        <w:rPr>
          <w:sz w:val="24"/>
          <w:szCs w:val="24"/>
          <w:lang w:val="nb-NO"/>
        </w:rPr>
        <w:t>00</w:t>
      </w:r>
    </w:p>
    <w:p w14:paraId="46D333E7" w14:textId="77777777" w:rsidR="00D45487" w:rsidRPr="00CC589E" w:rsidRDefault="00D45487" w:rsidP="000E5257">
      <w:pPr>
        <w:pBdr>
          <w:bottom w:val="single" w:sz="6" w:space="1" w:color="auto"/>
        </w:pBdr>
        <w:rPr>
          <w:lang w:val="nb-NO"/>
        </w:rPr>
      </w:pPr>
    </w:p>
    <w:sectPr w:rsidR="00D45487" w:rsidRPr="00CC58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266981"/>
    <w:multiLevelType w:val="hybridMultilevel"/>
    <w:tmpl w:val="296428F2"/>
    <w:lvl w:ilvl="0" w:tplc="456C9E9A">
      <w:start w:val="6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565BD"/>
    <w:multiLevelType w:val="hybridMultilevel"/>
    <w:tmpl w:val="4DAACCD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20874"/>
    <w:multiLevelType w:val="hybridMultilevel"/>
    <w:tmpl w:val="D68444C2"/>
    <w:lvl w:ilvl="0" w:tplc="0F0A598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D4848"/>
    <w:multiLevelType w:val="hybridMultilevel"/>
    <w:tmpl w:val="111A9920"/>
    <w:lvl w:ilvl="0" w:tplc="C25031F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C59BE"/>
    <w:multiLevelType w:val="hybridMultilevel"/>
    <w:tmpl w:val="412C85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D178E"/>
    <w:multiLevelType w:val="hybridMultilevel"/>
    <w:tmpl w:val="BBD44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D0016"/>
    <w:multiLevelType w:val="hybridMultilevel"/>
    <w:tmpl w:val="6234EDFE"/>
    <w:lvl w:ilvl="0" w:tplc="CAD264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6E7EB6"/>
    <w:multiLevelType w:val="hybridMultilevel"/>
    <w:tmpl w:val="AF5AC1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95546">
    <w:abstractNumId w:val="8"/>
  </w:num>
  <w:num w:numId="2" w16cid:durableId="356738615">
    <w:abstractNumId w:val="6"/>
  </w:num>
  <w:num w:numId="3" w16cid:durableId="1792701313">
    <w:abstractNumId w:val="5"/>
  </w:num>
  <w:num w:numId="4" w16cid:durableId="100952800">
    <w:abstractNumId w:val="4"/>
  </w:num>
  <w:num w:numId="5" w16cid:durableId="1485001092">
    <w:abstractNumId w:val="7"/>
  </w:num>
  <w:num w:numId="6" w16cid:durableId="1769082838">
    <w:abstractNumId w:val="3"/>
  </w:num>
  <w:num w:numId="7" w16cid:durableId="778181719">
    <w:abstractNumId w:val="2"/>
  </w:num>
  <w:num w:numId="8" w16cid:durableId="2115008099">
    <w:abstractNumId w:val="1"/>
  </w:num>
  <w:num w:numId="9" w16cid:durableId="583346640">
    <w:abstractNumId w:val="0"/>
  </w:num>
  <w:num w:numId="10" w16cid:durableId="552352552">
    <w:abstractNumId w:val="10"/>
  </w:num>
  <w:num w:numId="11" w16cid:durableId="1039286171">
    <w:abstractNumId w:val="15"/>
  </w:num>
  <w:num w:numId="12" w16cid:durableId="523978920">
    <w:abstractNumId w:val="9"/>
  </w:num>
  <w:num w:numId="13" w16cid:durableId="802306977">
    <w:abstractNumId w:val="12"/>
  </w:num>
  <w:num w:numId="14" w16cid:durableId="355471656">
    <w:abstractNumId w:val="14"/>
  </w:num>
  <w:num w:numId="15" w16cid:durableId="1508788220">
    <w:abstractNumId w:val="13"/>
  </w:num>
  <w:num w:numId="16" w16cid:durableId="670645007">
    <w:abstractNumId w:val="16"/>
  </w:num>
  <w:num w:numId="17" w16cid:durableId="18930368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C76"/>
    <w:rsid w:val="00005E40"/>
    <w:rsid w:val="00007E06"/>
    <w:rsid w:val="0001323D"/>
    <w:rsid w:val="00016841"/>
    <w:rsid w:val="00017AF2"/>
    <w:rsid w:val="00031616"/>
    <w:rsid w:val="00034616"/>
    <w:rsid w:val="0003612F"/>
    <w:rsid w:val="00036182"/>
    <w:rsid w:val="00045398"/>
    <w:rsid w:val="000509A5"/>
    <w:rsid w:val="00054D40"/>
    <w:rsid w:val="00057070"/>
    <w:rsid w:val="0006063C"/>
    <w:rsid w:val="000607B0"/>
    <w:rsid w:val="00062C8F"/>
    <w:rsid w:val="000641EA"/>
    <w:rsid w:val="00070C5A"/>
    <w:rsid w:val="00075ABE"/>
    <w:rsid w:val="00075DD1"/>
    <w:rsid w:val="0007768E"/>
    <w:rsid w:val="0008020B"/>
    <w:rsid w:val="00081D8A"/>
    <w:rsid w:val="000951F6"/>
    <w:rsid w:val="00097A52"/>
    <w:rsid w:val="000A0FCC"/>
    <w:rsid w:val="000A1B9A"/>
    <w:rsid w:val="000B2E25"/>
    <w:rsid w:val="000B744A"/>
    <w:rsid w:val="000C2489"/>
    <w:rsid w:val="000C2827"/>
    <w:rsid w:val="000D0E2A"/>
    <w:rsid w:val="000D481C"/>
    <w:rsid w:val="000E5257"/>
    <w:rsid w:val="000F1A8A"/>
    <w:rsid w:val="00101C70"/>
    <w:rsid w:val="00114C58"/>
    <w:rsid w:val="00122706"/>
    <w:rsid w:val="00126808"/>
    <w:rsid w:val="00132A08"/>
    <w:rsid w:val="00140670"/>
    <w:rsid w:val="00146273"/>
    <w:rsid w:val="0015074B"/>
    <w:rsid w:val="00155F3B"/>
    <w:rsid w:val="00195E42"/>
    <w:rsid w:val="00196CD4"/>
    <w:rsid w:val="001A0301"/>
    <w:rsid w:val="001A575C"/>
    <w:rsid w:val="001A744B"/>
    <w:rsid w:val="001B4AF2"/>
    <w:rsid w:val="001B6E21"/>
    <w:rsid w:val="001C7010"/>
    <w:rsid w:val="001C745E"/>
    <w:rsid w:val="001D133F"/>
    <w:rsid w:val="001E192E"/>
    <w:rsid w:val="001E2144"/>
    <w:rsid w:val="001E2D0F"/>
    <w:rsid w:val="001E35F6"/>
    <w:rsid w:val="001E66C5"/>
    <w:rsid w:val="002025A2"/>
    <w:rsid w:val="00203050"/>
    <w:rsid w:val="00205A71"/>
    <w:rsid w:val="002228E3"/>
    <w:rsid w:val="00227DA2"/>
    <w:rsid w:val="00232CC6"/>
    <w:rsid w:val="00246159"/>
    <w:rsid w:val="00247F36"/>
    <w:rsid w:val="002515D3"/>
    <w:rsid w:val="00256B7C"/>
    <w:rsid w:val="00256E47"/>
    <w:rsid w:val="00271052"/>
    <w:rsid w:val="00274945"/>
    <w:rsid w:val="0028218D"/>
    <w:rsid w:val="00283DD8"/>
    <w:rsid w:val="0028777A"/>
    <w:rsid w:val="002930FB"/>
    <w:rsid w:val="0029639D"/>
    <w:rsid w:val="002B733F"/>
    <w:rsid w:val="002D2F33"/>
    <w:rsid w:val="002D35A7"/>
    <w:rsid w:val="002D5B0B"/>
    <w:rsid w:val="002D6B34"/>
    <w:rsid w:val="002E59B8"/>
    <w:rsid w:val="002F3309"/>
    <w:rsid w:val="002F711A"/>
    <w:rsid w:val="002F759E"/>
    <w:rsid w:val="002F78A6"/>
    <w:rsid w:val="00302C84"/>
    <w:rsid w:val="00311506"/>
    <w:rsid w:val="00316281"/>
    <w:rsid w:val="00316E92"/>
    <w:rsid w:val="00317DF1"/>
    <w:rsid w:val="00325D8F"/>
    <w:rsid w:val="00326B07"/>
    <w:rsid w:val="00326F90"/>
    <w:rsid w:val="00332AB5"/>
    <w:rsid w:val="003354A6"/>
    <w:rsid w:val="003422AD"/>
    <w:rsid w:val="00356B42"/>
    <w:rsid w:val="00373CAB"/>
    <w:rsid w:val="00374087"/>
    <w:rsid w:val="003820C3"/>
    <w:rsid w:val="00384495"/>
    <w:rsid w:val="003852D2"/>
    <w:rsid w:val="003935E9"/>
    <w:rsid w:val="00394ABE"/>
    <w:rsid w:val="00395ECE"/>
    <w:rsid w:val="003A3B05"/>
    <w:rsid w:val="003A7947"/>
    <w:rsid w:val="003B5EC3"/>
    <w:rsid w:val="003C1003"/>
    <w:rsid w:val="003C3BA6"/>
    <w:rsid w:val="003C4EE1"/>
    <w:rsid w:val="003C5708"/>
    <w:rsid w:val="003D2613"/>
    <w:rsid w:val="003D2758"/>
    <w:rsid w:val="003D4EFC"/>
    <w:rsid w:val="003E1357"/>
    <w:rsid w:val="003E2922"/>
    <w:rsid w:val="003F2164"/>
    <w:rsid w:val="003F2BDA"/>
    <w:rsid w:val="003F6CCA"/>
    <w:rsid w:val="003F7BF9"/>
    <w:rsid w:val="004001AE"/>
    <w:rsid w:val="00402F4B"/>
    <w:rsid w:val="00406794"/>
    <w:rsid w:val="00412912"/>
    <w:rsid w:val="004129D9"/>
    <w:rsid w:val="00416223"/>
    <w:rsid w:val="00424D12"/>
    <w:rsid w:val="00425C10"/>
    <w:rsid w:val="00434B8C"/>
    <w:rsid w:val="004435A1"/>
    <w:rsid w:val="004553D7"/>
    <w:rsid w:val="00456EF2"/>
    <w:rsid w:val="004574BB"/>
    <w:rsid w:val="0046652C"/>
    <w:rsid w:val="00473902"/>
    <w:rsid w:val="00481AB0"/>
    <w:rsid w:val="004834D6"/>
    <w:rsid w:val="0049307C"/>
    <w:rsid w:val="00493C74"/>
    <w:rsid w:val="004A05D3"/>
    <w:rsid w:val="004A0A42"/>
    <w:rsid w:val="004A28E9"/>
    <w:rsid w:val="004A52B8"/>
    <w:rsid w:val="004B0ACC"/>
    <w:rsid w:val="004B119D"/>
    <w:rsid w:val="004C1C58"/>
    <w:rsid w:val="004C4676"/>
    <w:rsid w:val="004C5DAE"/>
    <w:rsid w:val="004C6273"/>
    <w:rsid w:val="004D3634"/>
    <w:rsid w:val="004D4266"/>
    <w:rsid w:val="004F1900"/>
    <w:rsid w:val="00502584"/>
    <w:rsid w:val="005116A6"/>
    <w:rsid w:val="00511C64"/>
    <w:rsid w:val="00513A74"/>
    <w:rsid w:val="005153A4"/>
    <w:rsid w:val="0052095F"/>
    <w:rsid w:val="00520BC5"/>
    <w:rsid w:val="00521CA6"/>
    <w:rsid w:val="00534E6F"/>
    <w:rsid w:val="00542F30"/>
    <w:rsid w:val="00543B04"/>
    <w:rsid w:val="00550056"/>
    <w:rsid w:val="005518D1"/>
    <w:rsid w:val="00561FC0"/>
    <w:rsid w:val="00563DD8"/>
    <w:rsid w:val="005655CC"/>
    <w:rsid w:val="00565877"/>
    <w:rsid w:val="00567536"/>
    <w:rsid w:val="005677F4"/>
    <w:rsid w:val="0056794A"/>
    <w:rsid w:val="00567A08"/>
    <w:rsid w:val="005752E0"/>
    <w:rsid w:val="0058159E"/>
    <w:rsid w:val="00581BC8"/>
    <w:rsid w:val="00595773"/>
    <w:rsid w:val="00596FF8"/>
    <w:rsid w:val="005A03B6"/>
    <w:rsid w:val="005A2CD8"/>
    <w:rsid w:val="005A5E4C"/>
    <w:rsid w:val="005C2CE9"/>
    <w:rsid w:val="005D0742"/>
    <w:rsid w:val="005D0F84"/>
    <w:rsid w:val="005E1665"/>
    <w:rsid w:val="005E31FF"/>
    <w:rsid w:val="005E7F74"/>
    <w:rsid w:val="005F0BA3"/>
    <w:rsid w:val="005F4F53"/>
    <w:rsid w:val="005F4FC6"/>
    <w:rsid w:val="006036EF"/>
    <w:rsid w:val="00606604"/>
    <w:rsid w:val="00607535"/>
    <w:rsid w:val="006230EE"/>
    <w:rsid w:val="00624C75"/>
    <w:rsid w:val="00625D2A"/>
    <w:rsid w:val="00625E1D"/>
    <w:rsid w:val="00632A21"/>
    <w:rsid w:val="00634690"/>
    <w:rsid w:val="00642527"/>
    <w:rsid w:val="0065286E"/>
    <w:rsid w:val="00653C5B"/>
    <w:rsid w:val="00663D48"/>
    <w:rsid w:val="00670539"/>
    <w:rsid w:val="0067092F"/>
    <w:rsid w:val="00676A47"/>
    <w:rsid w:val="00694676"/>
    <w:rsid w:val="006A674E"/>
    <w:rsid w:val="006A7536"/>
    <w:rsid w:val="006B0DA4"/>
    <w:rsid w:val="006B262C"/>
    <w:rsid w:val="006D6237"/>
    <w:rsid w:val="006E33D6"/>
    <w:rsid w:val="006E4358"/>
    <w:rsid w:val="006E4B38"/>
    <w:rsid w:val="006F35FD"/>
    <w:rsid w:val="006F59B4"/>
    <w:rsid w:val="006F5A6B"/>
    <w:rsid w:val="007117B9"/>
    <w:rsid w:val="00712047"/>
    <w:rsid w:val="007162AE"/>
    <w:rsid w:val="00716FBB"/>
    <w:rsid w:val="00721F78"/>
    <w:rsid w:val="00725241"/>
    <w:rsid w:val="00727BBD"/>
    <w:rsid w:val="0073435E"/>
    <w:rsid w:val="007358F1"/>
    <w:rsid w:val="00735F6C"/>
    <w:rsid w:val="007424B0"/>
    <w:rsid w:val="00744DCA"/>
    <w:rsid w:val="00747346"/>
    <w:rsid w:val="00752E80"/>
    <w:rsid w:val="00754311"/>
    <w:rsid w:val="007550FE"/>
    <w:rsid w:val="007571C5"/>
    <w:rsid w:val="00757CAE"/>
    <w:rsid w:val="007629B7"/>
    <w:rsid w:val="00765FBD"/>
    <w:rsid w:val="007723E4"/>
    <w:rsid w:val="00775B2F"/>
    <w:rsid w:val="00776B86"/>
    <w:rsid w:val="007771D7"/>
    <w:rsid w:val="00782506"/>
    <w:rsid w:val="007A29D0"/>
    <w:rsid w:val="007A4F33"/>
    <w:rsid w:val="007A7469"/>
    <w:rsid w:val="007B31A9"/>
    <w:rsid w:val="007B3481"/>
    <w:rsid w:val="007D1488"/>
    <w:rsid w:val="007E6061"/>
    <w:rsid w:val="007F04C2"/>
    <w:rsid w:val="007F246C"/>
    <w:rsid w:val="007F6634"/>
    <w:rsid w:val="0080461B"/>
    <w:rsid w:val="00814708"/>
    <w:rsid w:val="00817132"/>
    <w:rsid w:val="00873237"/>
    <w:rsid w:val="00873704"/>
    <w:rsid w:val="00874B76"/>
    <w:rsid w:val="00875E4C"/>
    <w:rsid w:val="00880C00"/>
    <w:rsid w:val="00884E08"/>
    <w:rsid w:val="008877C2"/>
    <w:rsid w:val="008905CC"/>
    <w:rsid w:val="00890A35"/>
    <w:rsid w:val="00894D35"/>
    <w:rsid w:val="008A01B3"/>
    <w:rsid w:val="008A3591"/>
    <w:rsid w:val="008B1F50"/>
    <w:rsid w:val="008B2A6C"/>
    <w:rsid w:val="008B32CE"/>
    <w:rsid w:val="008B44F6"/>
    <w:rsid w:val="008B72EA"/>
    <w:rsid w:val="008C189D"/>
    <w:rsid w:val="008D0FF5"/>
    <w:rsid w:val="008D2D52"/>
    <w:rsid w:val="008D3E51"/>
    <w:rsid w:val="008D5E6A"/>
    <w:rsid w:val="008D7A18"/>
    <w:rsid w:val="008E16A5"/>
    <w:rsid w:val="008F59B0"/>
    <w:rsid w:val="008F7F99"/>
    <w:rsid w:val="009023AF"/>
    <w:rsid w:val="009105F8"/>
    <w:rsid w:val="009115BD"/>
    <w:rsid w:val="009173BD"/>
    <w:rsid w:val="009209FB"/>
    <w:rsid w:val="009222EA"/>
    <w:rsid w:val="00940AB4"/>
    <w:rsid w:val="00953496"/>
    <w:rsid w:val="00955C87"/>
    <w:rsid w:val="00960CE9"/>
    <w:rsid w:val="00972D96"/>
    <w:rsid w:val="0097488C"/>
    <w:rsid w:val="009774E9"/>
    <w:rsid w:val="0098089F"/>
    <w:rsid w:val="00981944"/>
    <w:rsid w:val="00982384"/>
    <w:rsid w:val="00985280"/>
    <w:rsid w:val="00985AC5"/>
    <w:rsid w:val="00991B9C"/>
    <w:rsid w:val="00991C9D"/>
    <w:rsid w:val="00997918"/>
    <w:rsid w:val="009A27B0"/>
    <w:rsid w:val="009A5B4E"/>
    <w:rsid w:val="009A77CD"/>
    <w:rsid w:val="009B22F0"/>
    <w:rsid w:val="009B7183"/>
    <w:rsid w:val="009C1FF9"/>
    <w:rsid w:val="009C4904"/>
    <w:rsid w:val="009D3183"/>
    <w:rsid w:val="009E2CF4"/>
    <w:rsid w:val="009E3481"/>
    <w:rsid w:val="009E3819"/>
    <w:rsid w:val="009E3896"/>
    <w:rsid w:val="009F2789"/>
    <w:rsid w:val="009F362F"/>
    <w:rsid w:val="009F4255"/>
    <w:rsid w:val="00A05BDA"/>
    <w:rsid w:val="00A0740E"/>
    <w:rsid w:val="00A10184"/>
    <w:rsid w:val="00A15F07"/>
    <w:rsid w:val="00A313E3"/>
    <w:rsid w:val="00A36479"/>
    <w:rsid w:val="00A377E2"/>
    <w:rsid w:val="00A427F9"/>
    <w:rsid w:val="00A52A36"/>
    <w:rsid w:val="00A52D7D"/>
    <w:rsid w:val="00A54D1A"/>
    <w:rsid w:val="00A7358C"/>
    <w:rsid w:val="00A8629C"/>
    <w:rsid w:val="00A87D0C"/>
    <w:rsid w:val="00AA1B71"/>
    <w:rsid w:val="00AA1B82"/>
    <w:rsid w:val="00AA1D8D"/>
    <w:rsid w:val="00AA2EB9"/>
    <w:rsid w:val="00AB0451"/>
    <w:rsid w:val="00AB1232"/>
    <w:rsid w:val="00AB6491"/>
    <w:rsid w:val="00AB6819"/>
    <w:rsid w:val="00AB6EAB"/>
    <w:rsid w:val="00AB7C01"/>
    <w:rsid w:val="00AC0468"/>
    <w:rsid w:val="00AE087A"/>
    <w:rsid w:val="00AE4834"/>
    <w:rsid w:val="00AE4863"/>
    <w:rsid w:val="00AE5D48"/>
    <w:rsid w:val="00AF1E74"/>
    <w:rsid w:val="00B077C5"/>
    <w:rsid w:val="00B15955"/>
    <w:rsid w:val="00B26BCE"/>
    <w:rsid w:val="00B31DBA"/>
    <w:rsid w:val="00B32432"/>
    <w:rsid w:val="00B32B6F"/>
    <w:rsid w:val="00B34A3B"/>
    <w:rsid w:val="00B3720B"/>
    <w:rsid w:val="00B41C22"/>
    <w:rsid w:val="00B4768B"/>
    <w:rsid w:val="00B47730"/>
    <w:rsid w:val="00B518A9"/>
    <w:rsid w:val="00B52D1B"/>
    <w:rsid w:val="00B54BB5"/>
    <w:rsid w:val="00B607E8"/>
    <w:rsid w:val="00B66044"/>
    <w:rsid w:val="00B66A25"/>
    <w:rsid w:val="00B67D99"/>
    <w:rsid w:val="00B86EBF"/>
    <w:rsid w:val="00B9151A"/>
    <w:rsid w:val="00B93010"/>
    <w:rsid w:val="00B95B92"/>
    <w:rsid w:val="00B97C09"/>
    <w:rsid w:val="00BA23A4"/>
    <w:rsid w:val="00BC0059"/>
    <w:rsid w:val="00BC1867"/>
    <w:rsid w:val="00BC3B10"/>
    <w:rsid w:val="00BC50DF"/>
    <w:rsid w:val="00BD42A7"/>
    <w:rsid w:val="00BD4399"/>
    <w:rsid w:val="00BE10C2"/>
    <w:rsid w:val="00BF55F8"/>
    <w:rsid w:val="00BF6638"/>
    <w:rsid w:val="00BF6EEA"/>
    <w:rsid w:val="00C027CE"/>
    <w:rsid w:val="00C322BD"/>
    <w:rsid w:val="00C328CC"/>
    <w:rsid w:val="00C366BF"/>
    <w:rsid w:val="00C36DB8"/>
    <w:rsid w:val="00C37E6E"/>
    <w:rsid w:val="00C421AA"/>
    <w:rsid w:val="00C42678"/>
    <w:rsid w:val="00C43ED8"/>
    <w:rsid w:val="00C45A5B"/>
    <w:rsid w:val="00C479D4"/>
    <w:rsid w:val="00C50CF3"/>
    <w:rsid w:val="00C528FD"/>
    <w:rsid w:val="00C56783"/>
    <w:rsid w:val="00C5680D"/>
    <w:rsid w:val="00C67DC2"/>
    <w:rsid w:val="00C735CA"/>
    <w:rsid w:val="00C84373"/>
    <w:rsid w:val="00C92FC9"/>
    <w:rsid w:val="00C95B8E"/>
    <w:rsid w:val="00C97389"/>
    <w:rsid w:val="00C97D74"/>
    <w:rsid w:val="00CA0D4B"/>
    <w:rsid w:val="00CA2389"/>
    <w:rsid w:val="00CA45CC"/>
    <w:rsid w:val="00CB0664"/>
    <w:rsid w:val="00CB6D1D"/>
    <w:rsid w:val="00CC589E"/>
    <w:rsid w:val="00CC648B"/>
    <w:rsid w:val="00CD0432"/>
    <w:rsid w:val="00CD1233"/>
    <w:rsid w:val="00CD4217"/>
    <w:rsid w:val="00CD6BAD"/>
    <w:rsid w:val="00CD7CC6"/>
    <w:rsid w:val="00CE117B"/>
    <w:rsid w:val="00CE1945"/>
    <w:rsid w:val="00CE218E"/>
    <w:rsid w:val="00CF7073"/>
    <w:rsid w:val="00D10A66"/>
    <w:rsid w:val="00D114BE"/>
    <w:rsid w:val="00D21338"/>
    <w:rsid w:val="00D23DE0"/>
    <w:rsid w:val="00D24350"/>
    <w:rsid w:val="00D244CB"/>
    <w:rsid w:val="00D26B02"/>
    <w:rsid w:val="00D32D6E"/>
    <w:rsid w:val="00D3687B"/>
    <w:rsid w:val="00D438FD"/>
    <w:rsid w:val="00D45487"/>
    <w:rsid w:val="00D470C6"/>
    <w:rsid w:val="00D5116B"/>
    <w:rsid w:val="00D606AB"/>
    <w:rsid w:val="00D64541"/>
    <w:rsid w:val="00D65DFB"/>
    <w:rsid w:val="00D732DF"/>
    <w:rsid w:val="00D76598"/>
    <w:rsid w:val="00D82610"/>
    <w:rsid w:val="00D907CF"/>
    <w:rsid w:val="00D910D4"/>
    <w:rsid w:val="00DA1B42"/>
    <w:rsid w:val="00DB3725"/>
    <w:rsid w:val="00DB7FAD"/>
    <w:rsid w:val="00DC2EDD"/>
    <w:rsid w:val="00DC6300"/>
    <w:rsid w:val="00DD0730"/>
    <w:rsid w:val="00DD326A"/>
    <w:rsid w:val="00DD582E"/>
    <w:rsid w:val="00DE62A5"/>
    <w:rsid w:val="00DF143B"/>
    <w:rsid w:val="00DF2F59"/>
    <w:rsid w:val="00DF4281"/>
    <w:rsid w:val="00DF5EF3"/>
    <w:rsid w:val="00DF6A87"/>
    <w:rsid w:val="00E0175F"/>
    <w:rsid w:val="00E0388A"/>
    <w:rsid w:val="00E06A0F"/>
    <w:rsid w:val="00E10847"/>
    <w:rsid w:val="00E123C1"/>
    <w:rsid w:val="00E326C0"/>
    <w:rsid w:val="00E42418"/>
    <w:rsid w:val="00E42556"/>
    <w:rsid w:val="00E45B20"/>
    <w:rsid w:val="00E45E15"/>
    <w:rsid w:val="00E51B63"/>
    <w:rsid w:val="00E54C74"/>
    <w:rsid w:val="00E601C4"/>
    <w:rsid w:val="00E6084C"/>
    <w:rsid w:val="00E668BD"/>
    <w:rsid w:val="00E713D2"/>
    <w:rsid w:val="00E74ED3"/>
    <w:rsid w:val="00E81F87"/>
    <w:rsid w:val="00E83F24"/>
    <w:rsid w:val="00E84312"/>
    <w:rsid w:val="00E872B7"/>
    <w:rsid w:val="00E87F99"/>
    <w:rsid w:val="00E9038C"/>
    <w:rsid w:val="00E90498"/>
    <w:rsid w:val="00E91434"/>
    <w:rsid w:val="00E92D8D"/>
    <w:rsid w:val="00EB483E"/>
    <w:rsid w:val="00EB6311"/>
    <w:rsid w:val="00EC3083"/>
    <w:rsid w:val="00EC59CE"/>
    <w:rsid w:val="00EC6F82"/>
    <w:rsid w:val="00ED0177"/>
    <w:rsid w:val="00ED09D0"/>
    <w:rsid w:val="00ED1345"/>
    <w:rsid w:val="00ED3E87"/>
    <w:rsid w:val="00ED4B66"/>
    <w:rsid w:val="00ED50EA"/>
    <w:rsid w:val="00ED5E6B"/>
    <w:rsid w:val="00ED7E8C"/>
    <w:rsid w:val="00EE0C90"/>
    <w:rsid w:val="00EE4482"/>
    <w:rsid w:val="00EF0555"/>
    <w:rsid w:val="00EF25BD"/>
    <w:rsid w:val="00F05B0F"/>
    <w:rsid w:val="00F06B69"/>
    <w:rsid w:val="00F3306D"/>
    <w:rsid w:val="00F344A0"/>
    <w:rsid w:val="00F361BB"/>
    <w:rsid w:val="00F400E0"/>
    <w:rsid w:val="00F4210C"/>
    <w:rsid w:val="00F44F48"/>
    <w:rsid w:val="00F56347"/>
    <w:rsid w:val="00F66A18"/>
    <w:rsid w:val="00F672A2"/>
    <w:rsid w:val="00F703E5"/>
    <w:rsid w:val="00F86153"/>
    <w:rsid w:val="00F974BD"/>
    <w:rsid w:val="00FA00B4"/>
    <w:rsid w:val="00FA4AF2"/>
    <w:rsid w:val="00FA4D94"/>
    <w:rsid w:val="00FA68CD"/>
    <w:rsid w:val="00FC693F"/>
    <w:rsid w:val="00FD4F38"/>
    <w:rsid w:val="00FD7830"/>
    <w:rsid w:val="00FE27EA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5BCFE2"/>
  <w14:defaultImageDpi w14:val="300"/>
  <w15:docId w15:val="{C7EDF474-F651-4320-8AC9-5AB05669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A38428AF2944396C8435B3C2907EA" ma:contentTypeVersion="10" ma:contentTypeDescription="Opprett et nytt dokument." ma:contentTypeScope="" ma:versionID="6434ac93557d3476a5e99aeea0612873">
  <xsd:schema xmlns:xsd="http://www.w3.org/2001/XMLSchema" xmlns:xs="http://www.w3.org/2001/XMLSchema" xmlns:p="http://schemas.microsoft.com/office/2006/metadata/properties" xmlns:ns3="e7074ce6-f23a-40d1-9efd-90b37d20a9a7" targetNamespace="http://schemas.microsoft.com/office/2006/metadata/properties" ma:root="true" ma:fieldsID="fa0dc082cc06dd9120839c94d97e7495" ns3:_="">
    <xsd:import namespace="e7074ce6-f23a-40d1-9efd-90b37d20a9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74ce6-f23a-40d1-9efd-90b37d20a9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074ce6-f23a-40d1-9efd-90b37d20a9a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3B3D50-1DD9-45F7-AC15-66D16B4C8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74ce6-f23a-40d1-9efd-90b37d20a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67580-A6E0-444A-BADC-888146A717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86896-AF17-4BC1-AF39-5ECDF3D01BB7}">
  <ds:schemaRefs>
    <ds:schemaRef ds:uri="http://schemas.microsoft.com/office/2006/metadata/properties"/>
    <ds:schemaRef ds:uri="http://schemas.microsoft.com/office/infopath/2007/PartnerControls"/>
    <ds:schemaRef ds:uri="e7074ce6-f23a-40d1-9efd-90b37d20a9a7"/>
  </ds:schemaRefs>
</ds:datastoreItem>
</file>

<file path=docMetadata/LabelInfo.xml><?xml version="1.0" encoding="utf-8"?>
<clbl:labelList xmlns:clbl="http://schemas.microsoft.com/office/2020/mipLabelMetadata">
  <clbl:label id="{ed85f5d4-72f8-4e20-b0c2-9640a072c116}" enabled="1" method="Privileged" siteId="{c9cbd6a1-9a77-480b-b186-b60f33b455b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Linn Hartvedt</cp:lastModifiedBy>
  <cp:revision>94</cp:revision>
  <dcterms:created xsi:type="dcterms:W3CDTF">2026-03-12T17:05:00Z</dcterms:created>
  <dcterms:modified xsi:type="dcterms:W3CDTF">2026-03-12T20:18:00Z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85f5d4-72f8-4e20-b0c2-9640a072c116_Enabled">
    <vt:lpwstr>true</vt:lpwstr>
  </property>
  <property fmtid="{D5CDD505-2E9C-101B-9397-08002B2CF9AE}" pid="3" name="MSIP_Label_ed85f5d4-72f8-4e20-b0c2-9640a072c116_SetDate">
    <vt:lpwstr>2025-09-18T20:20:40Z</vt:lpwstr>
  </property>
  <property fmtid="{D5CDD505-2E9C-101B-9397-08002B2CF9AE}" pid="4" name="MSIP_Label_ed85f5d4-72f8-4e20-b0c2-9640a072c116_Method">
    <vt:lpwstr>Privileged</vt:lpwstr>
  </property>
  <property fmtid="{D5CDD505-2E9C-101B-9397-08002B2CF9AE}" pid="5" name="MSIP_Label_ed85f5d4-72f8-4e20-b0c2-9640a072c116_Name">
    <vt:lpwstr>General</vt:lpwstr>
  </property>
  <property fmtid="{D5CDD505-2E9C-101B-9397-08002B2CF9AE}" pid="6" name="MSIP_Label_ed85f5d4-72f8-4e20-b0c2-9640a072c116_SiteId">
    <vt:lpwstr>c9cbd6a1-9a77-480b-b186-b60f33b455bb</vt:lpwstr>
  </property>
  <property fmtid="{D5CDD505-2E9C-101B-9397-08002B2CF9AE}" pid="7" name="MSIP_Label_ed85f5d4-72f8-4e20-b0c2-9640a072c116_ActionId">
    <vt:lpwstr>350895a6-a25f-4dac-87ef-f2836c8d3553</vt:lpwstr>
  </property>
  <property fmtid="{D5CDD505-2E9C-101B-9397-08002B2CF9AE}" pid="8" name="MSIP_Label_ed85f5d4-72f8-4e20-b0c2-9640a072c116_ContentBits">
    <vt:lpwstr>0</vt:lpwstr>
  </property>
  <property fmtid="{D5CDD505-2E9C-101B-9397-08002B2CF9AE}" pid="9" name="MSIP_Label_ed85f5d4-72f8-4e20-b0c2-9640a072c116_Tag">
    <vt:lpwstr>10, 0, 1, 1</vt:lpwstr>
  </property>
  <property fmtid="{D5CDD505-2E9C-101B-9397-08002B2CF9AE}" pid="10" name="ContentTypeId">
    <vt:lpwstr>0x010100923A38428AF2944396C8435B3C2907EA</vt:lpwstr>
  </property>
</Properties>
</file>